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湖南电视中学、湖南省电视台联合举办高中课程复习讲座  生物讲义</w:t>
      </w:r>
    </w:p>
    <w:p>
      <w:r>
        <w:rPr>
          <w:rFonts w:ascii="宋体" w:hAnsi="宋体" w:eastAsia="宋体"/>
          <w:sz w:val="24"/>
        </w:rPr>
        <w:t>鲍惠生，陈敏，徐用超编者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湖南电视中学、湖南省电视台联合举办高中课程复习讲座  生物讲义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鲍惠生，陈敏，徐用超编者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本书出售、求购地址：https://www.jiaokey.com/book/detail/13465466.html</w:t>
      </w:r>
    </w:p>
    <w:p>
      <w:r>
        <w:t>更多相关图书推荐：https://www.jiaokey.com</w:t>
      </w:r>
    </w:p>
    <w:p>
      <w:r>
        <w:t>鲍惠生，陈敏，徐用超编者 其他作品：https://www.jiaokey.com/tag/鲍惠生，陈敏，徐用超编者.html</w:t>
      </w:r>
    </w:p>
    <w:p>
      <w:r>
        <w:t>关键词搜索：https://www.jiaokey.com/tag/湖南电视中学、湖南省电视台联合举办高中课程复习讲座  生物讲义.html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