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国际商务单证缮制与操作</w:t>
      </w:r>
    </w:p>
    <w:p>
      <w:r>
        <w:rPr>
          <w:rFonts w:ascii="宋体" w:hAnsi="宋体" w:eastAsia="宋体"/>
          <w:sz w:val="24"/>
        </w:rPr>
        <w:t>陈向杰，高文龙主编；张晓辉，卢飞兵，王宁副主编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国际商务单证缮制与操作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陈向杰，高文龙主编；张晓辉，卢飞兵，王宁副主编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本书出售、求购地址：https://www.jiaokey.com/book/detail/13465456.html</w:t>
      </w:r>
    </w:p>
    <w:p>
      <w:r>
        <w:t>更多相关图书推荐：https://www.jiaokey.com</w:t>
      </w:r>
    </w:p>
    <w:p>
      <w:r>
        <w:t>陈向杰，高文龙主编；张晓辉，卢飞兵，王宁副主编 其他作品：https://www.jiaokey.com/tag/陈向杰，高文龙主编；张晓辉，卢飞兵，王宁副主编.html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关键词搜索：https://www.jiaokey.com/tag/国际商务单证缮制与操作.html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