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书名：儒家精神  听庞朴讲传统文化</w:t>
      </w:r>
    </w:p>
    <w:p>
      <w:r>
        <w:t>作者：庞朴著</w:t>
      </w:r>
    </w:p>
    <w:p>
      <w:r>
        <w:t>出版社：北京：中国华侨出版社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儒家精神  听庞朴讲传统文化 评论地址：https://www.jiaokey.com/book/detail/13465437.html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