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中共政权治理烟毒问题研究  以1937-1949年华北乡村为中心</w:t>
      </w:r>
    </w:p>
    <w:p>
      <w:r>
        <w:rPr>
          <w:rFonts w:ascii="宋体" w:hAnsi="宋体" w:eastAsia="宋体"/>
          <w:sz w:val="24"/>
        </w:rPr>
        <w:t>肖红松著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中共政权治理烟毒问题研究  以1937-1949年华北乡村为中心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本书出售、求购地址：https://www.jiaokey.com/book/detail/13465405.html</w:t>
      </w:r>
    </w:p>
    <w:p>
      <w:r>
        <w:t>更多相关图书推荐：https://www.jiaokey.com</w:t>
      </w:r>
    </w:p>
    <w:p>
      <w:r>
        <w:t>肖红松著 其他作品：https://www.jiaokey.com/tag/肖红松著.html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关键词搜索：https://www.jiaokey.com/tag/中共政权治理烟毒问题研究  以1937-1949年华北乡村为中心.html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