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偷袭珍珠港  “阴谋论”还是“耻辱日”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偷袭珍珠港  “阴谋论”还是“耻辱日”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本书出售、求购地址：https://www.jiaokey.com/book/detail/13465397.html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关键词搜索：https://www.jiaokey.com/tag/偷袭珍珠港  “阴谋论”还是“耻辱日”.html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