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高技术虚拟产业集群的资源整合模式</w:t>
      </w:r>
    </w:p>
    <w:p>
      <w:r>
        <w:rPr>
          <w:rFonts w:ascii="宋体" w:hAnsi="宋体" w:eastAsia="宋体"/>
          <w:sz w:val="24"/>
        </w:rPr>
        <w:t>姜晓丽著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高技术虚拟产业集群的资源整合模式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本书出售、求购地址：https://www.jiaokey.com/book/detail/13465388.html</w:t>
      </w:r>
    </w:p>
    <w:p>
      <w:r>
        <w:t>更多相关图书推荐：https://www.jiaokey.com</w:t>
      </w:r>
    </w:p>
    <w:p>
      <w:r>
        <w:t>姜晓丽著 其他作品：https://www.jiaokey.com/tag/姜晓丽著.html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关键词搜索：https://www.jiaokey.com/tag/高技术虚拟产业集群的资源整合模式.html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