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超越三十六计  走向经济社会的健康发展  第2版</w:t>
      </w:r>
    </w:p>
    <w:p>
      <w:r>
        <w:rPr>
          <w:rFonts w:ascii="宋体" w:hAnsi="宋体" w:eastAsia="宋体"/>
          <w:sz w:val="24"/>
        </w:rPr>
        <w:t>黄如金著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超越三十六计  走向经济社会的健康发展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本书出售、求购地址：https://www.jiaokey.com/book/detail/13465385.html</w:t>
      </w:r>
    </w:p>
    <w:p>
      <w:r>
        <w:t>更多相关图书推荐：https://www.jiaokey.com</w:t>
      </w:r>
    </w:p>
    <w:p>
      <w:r>
        <w:t>黄如金著 其他作品：https://www.jiaokey.com/tag/黄如金著.html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关键词搜索：https://www.jiaokey.com/tag/超越三十六计  走向经济社会的健康发展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