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竞争的智慧  甘肃省乳企的成长轨迹</w:t>
      </w:r>
    </w:p>
    <w:p>
      <w:r>
        <w:rPr>
          <w:rFonts w:ascii="宋体" w:hAnsi="宋体" w:eastAsia="宋体"/>
          <w:sz w:val="24"/>
        </w:rPr>
        <w:t>张宏伟著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竞争的智慧  甘肃省乳企的成长轨迹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本书出售、求购地址：https://www.jiaokey.com/book/detail/13465381.html</w:t>
      </w:r>
    </w:p>
    <w:p>
      <w:r>
        <w:t>更多相关图书推荐：https://www.jiaokey.com</w:t>
      </w:r>
    </w:p>
    <w:p>
      <w:r>
        <w:t>张宏伟著 其他作品：https://www.jiaokey.com/tag/张宏伟著.html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关键词搜索：https://www.jiaokey.com/tag/竞争的智慧  甘肃省乳企的成长轨迹.html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