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文以铸兵  中国军事现代化的传统文化资源分析</w:t>
      </w:r>
    </w:p>
    <w:p>
      <w:r>
        <w:rPr>
          <w:rFonts w:ascii="宋体" w:hAnsi="宋体" w:eastAsia="宋体"/>
          <w:sz w:val="24"/>
        </w:rPr>
        <w:t>郭凤海著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文以铸兵  中国军事现代化的传统文化资源分析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郭凤海著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本书出售、求购地址：https://www.jiaokey.com/book/detail/13465374.html</w:t>
      </w:r>
    </w:p>
    <w:p>
      <w:r>
        <w:t>更多相关图书推荐：https://www.jiaokey.com</w:t>
      </w:r>
    </w:p>
    <w:p>
      <w:r>
        <w:t>郭凤海著 其他作品：https://www.jiaokey.com/tag/郭凤海著.html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关键词搜索：https://www.jiaokey.com/tag/文以铸兵  中国军事现代化的传统文化资源分析.html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