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书名：葑溪访谈</w:t>
      </w:r>
    </w:p>
    <w:p>
      <w:r>
        <w:t>作者：卜仲康编</w:t>
      </w:r>
    </w:p>
    <w:p>
      <w:r>
        <w:t>出版社：苏州:苏州大学出版社,2013.07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葑溪访谈 评论地址：https://www.jiaokey.com/book/detail/13465312.html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