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长三角都市文化  演进与体验</w:t>
      </w:r>
    </w:p>
    <w:p>
      <w:r>
        <w:rPr>
          <w:rFonts w:ascii="宋体" w:hAnsi="宋体" w:eastAsia="宋体"/>
          <w:sz w:val="24"/>
        </w:rPr>
        <w:t>钱智，贡瀛翰，杜芳芳等编著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长三角都市文化  演进与体验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钱智，贡瀛翰，杜芳芳等编著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本书出售、求购地址：https://www.jiaokey.com/book/detail/13465275.html</w:t>
      </w:r>
    </w:p>
    <w:p>
      <w:r>
        <w:t>更多相关图书推荐：https://www.jiaokey.com</w:t>
      </w:r>
    </w:p>
    <w:p>
      <w:r>
        <w:t>钱智，贡瀛翰，杜芳芳等编著 其他作品：https://www.jiaokey.com/tag/钱智，贡瀛翰，杜芳芳等编著.html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关键词搜索：https://www.jiaokey.com/tag/长三角都市文化  演进与体验.html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