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诉讼指引与实务解答  人身损害赔偿纠纷</w:t>
      </w:r>
    </w:p>
    <w:p>
      <w:r>
        <w:rPr>
          <w:rFonts w:ascii="宋体" w:hAnsi="宋体" w:eastAsia="宋体"/>
          <w:sz w:val="24"/>
        </w:rPr>
        <w:t>林建军主编；陈争争，方斌，李红星等副主编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诉讼指引与实务解答  人身损害赔偿纠纷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林建军主编；陈争争，方斌，李红星等副主编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本书出售、求购地址：https://www.jiaokey.com/book/detail/13465230.html</w:t>
      </w:r>
    </w:p>
    <w:p>
      <w:r>
        <w:t>更多相关图书推荐：https://www.jiaokey.com</w:t>
      </w:r>
    </w:p>
    <w:p>
      <w:r>
        <w:t>林建军主编；陈争争，方斌，李红星等副主编 其他作品：https://www.jiaokey.com/tag/林建军主编；陈争争，方斌，李红星等副主编.html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关键词搜索：https://www.jiaokey.com/tag/诉讼指引与实务解答  人身损害赔偿纠纷.html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