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诉讼指引与实务解答  买卖合同纠纷</w:t>
      </w:r>
    </w:p>
    <w:p>
      <w:r>
        <w:rPr>
          <w:rFonts w:ascii="宋体" w:hAnsi="宋体" w:eastAsia="宋体"/>
          <w:sz w:val="24"/>
        </w:rPr>
        <w:t>石金平主编；赵晨，王卫东，杨凤新副主编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诉讼指引与实务解答  买卖合同纠纷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石金平主编；赵晨，王卫东，杨凤新副主编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本书出售、求购地址：https://www.jiaokey.com/book/detail/13465229.html</w:t>
      </w:r>
    </w:p>
    <w:p>
      <w:r>
        <w:t>更多相关图书推荐：https://www.jiaokey.com</w:t>
      </w:r>
    </w:p>
    <w:p>
      <w:r>
        <w:t>石金平主编；赵晨，王卫东，杨凤新副主编 其他作品：https://www.jiaokey.com/tag/石金平主编；赵晨，王卫东，杨凤新副主编.html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关键词搜索：https://www.jiaokey.com/tag/诉讼指引与实务解答  买卖合同纠纷.html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