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相处的艺术  让人际关系提升你的幸福感  原书第5版</w:t>
      </w:r>
    </w:p>
    <w:p>
      <w:r>
        <w:rPr>
          <w:rFonts w:ascii="宋体" w:hAnsi="宋体" w:eastAsia="宋体"/>
          <w:sz w:val="24"/>
        </w:rPr>
        <w:t>（美）福特，（美）阿特著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相处的艺术  让人际关系提升你的幸福感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（美）福特，（美）阿特著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本书出售、求购地址：https://www.jiaokey.com/book/detail/13465216.html</w:t>
      </w:r>
    </w:p>
    <w:p>
      <w:r>
        <w:t>更多相关图书推荐：https://www.jiaokey.com</w:t>
      </w:r>
    </w:p>
    <w:p>
      <w:r>
        <w:t>（美）福特，（美）阿特著 其他作品：https://www.jiaokey.com/tag/（美）福特，（美）阿特著.html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关键词搜索：https://www.jiaokey.com/tag/相处的艺术  让人际关系提升你的幸福感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