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沿海地区与腹地地区互动发展研究  基于辽宁沿海经济带和沈阳经济区的分析</w:t>
      </w:r>
    </w:p>
    <w:p>
      <w:r>
        <w:rPr>
          <w:rFonts w:ascii="宋体" w:hAnsi="宋体" w:eastAsia="宋体"/>
          <w:sz w:val="24"/>
        </w:rPr>
        <w:t>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沿海地区与腹地地区互动发展研究  基于辽宁沿海经济带和沈阳经济区的分析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本书出售、求购地址：https://www.jiaokey.com/book/detail/13465208.html</w:t>
      </w:r>
    </w:p>
    <w:p>
      <w:r>
        <w:t>更多相关图书推荐：https://www.jiaokey.com</w:t>
      </w:r>
    </w:p>
    <w:p>
      <w:r>
        <w:t>张菁著 其他作品：https://www.jiaokey.com/tag/张菁著.html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关键词搜索：https://www.jiaokey.com/tag/沿海地区与腹地地区互动发展研究  基于辽宁沿海经济带和沈阳经济区的分析.html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