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中国社会保障制度体系完善研究  社会保障重大项目文库</w:t>
      </w:r>
    </w:p>
    <w:p>
      <w:r>
        <w:rPr>
          <w:rFonts w:ascii="宋体" w:hAnsi="宋体" w:eastAsia="宋体"/>
          <w:sz w:val="24"/>
        </w:rPr>
        <w:t>丁建定，柯卉兵，郭林等著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中国社会保障制度体系完善研究  社会保障重大项目文库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丁建定，柯卉兵，郭林等著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本书出售、求购地址：https://www.jiaokey.com/book/detail/13465195.html</w:t>
      </w:r>
    </w:p>
    <w:p>
      <w:r>
        <w:t>更多相关图书推荐：https://www.jiaokey.com</w:t>
      </w:r>
    </w:p>
    <w:p>
      <w:r>
        <w:t>丁建定，柯卉兵，郭林等著 其他作品：https://www.jiaokey.com/tag/丁建定，柯卉兵，郭林等著.html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关键词搜索：https://www.jiaokey.com/tag/中国社会保障制度体系完善研究  社会保障重大项目文库.html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