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优雅的理性  如何用经济学眼光看世界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优雅的理性  如何用经济学眼光看世界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本书出售、求购地址：https://www.jiaokey.com/book/detail/13465171.html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关键词搜索：https://www.jiaokey.com/tag/优雅的理性  如何用经济学眼光看世界.html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