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住在我心里的猴子 焦虑那些事儿＝MONKEY MIND A MEMOIR ANXLETY</w:t>
      </w:r>
    </w:p>
    <w:p>
      <w:r>
        <w:rPr>
          <w:rFonts w:ascii="宋体" w:hAnsi="宋体" w:eastAsia="宋体"/>
          <w:sz w:val="24"/>
        </w:rPr>
        <w:t>（美）丹尼尔·史密斯著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住在我心里的猴子 焦虑那些事儿＝MONKEY MIND A MEMOIR ANXLETY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本书出售、求购地址：https://www.jiaokey.com/book/detail/13465123.html</w:t>
      </w:r>
    </w:p>
    <w:p>
      <w:r>
        <w:t>更多相关图书推荐：https://www.jiaokey.com</w:t>
      </w:r>
    </w:p>
    <w:p>
      <w:r>
        <w:t>（美）丹尼尔·史密斯著 其他作品：https://www.jiaokey.com/tag/（美）丹尼尔·史密斯著.html</w:t>
      </w:r>
    </w:p>
    <w:p>
      <w:r>
        <w:t>关键词搜索：https://www.jiaokey.com/tag/住在我心里的猴子 焦虑那些事儿＝MONKEY MIND A MEMOIR ANXLETY.html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