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教你说餐旅英语  英汉对照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教你说餐旅英语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本书出售、求购地址：https://www.jiaokey.com/book/detail/13465073.html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关键词搜索：https://www.jiaokey.com/tag/教你说餐旅英语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