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马克思主义的利益理论  当代历史唯物主义的重构</w:t>
      </w:r>
    </w:p>
    <w:p>
      <w:r>
        <w:rPr>
          <w:rFonts w:ascii="宋体" w:hAnsi="宋体" w:eastAsia="宋体"/>
          <w:sz w:val="24"/>
        </w:rPr>
        <w:t>谭培文著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马克思主义的利益理论  当代历史唯物主义的重构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本书出售、求购地址：https://www.jiaokey.com/book/detail/13465066.html</w:t>
      </w:r>
    </w:p>
    <w:p>
      <w:r>
        <w:t>更多相关图书推荐：https://www.jiaokey.com</w:t>
      </w:r>
    </w:p>
    <w:p>
      <w:r>
        <w:t>谭培文著 其他作品：https://www.jiaokey.com/tag/谭培文著.html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关键词搜索：https://www.jiaokey.com/tag/马克思主义的利益理论  当代历史唯物主义的重构.html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