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书名：农本  第贰辑  新型城镇化：挑战与寻路</w:t>
      </w:r>
    </w:p>
    <w:p>
      <w:r>
        <w:t>作者：王曙光主编；张永升执行主编</w:t>
      </w:r>
    </w:p>
    <w:p>
      <w:r>
        <w:t>出版社：北京:中国发展出版社,2013.12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农本  第贰辑  新型城镇化：挑战与寻路 评论地址：https://www.jiaokey.com/book/detail/13465014.html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