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基于偏好序信息的满意双边匹配决策方法研究</w:t>
      </w:r>
    </w:p>
    <w:p>
      <w:r>
        <w:rPr>
          <w:rFonts w:ascii="宋体" w:hAnsi="宋体" w:eastAsia="宋体"/>
          <w:sz w:val="24"/>
        </w:rPr>
        <w:t>乐琦，樊治平著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基于偏好序信息的满意双边匹配决策方法研究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乐琦，樊治平著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本书出售、求购地址：https://www.jiaokey.com/book/detail/13465002.html</w:t>
      </w:r>
    </w:p>
    <w:p>
      <w:r>
        <w:t>更多相关图书推荐：https://www.jiaokey.com</w:t>
      </w:r>
    </w:p>
    <w:p>
      <w:r>
        <w:t>乐琦，樊治平著 其他作品：https://www.jiaokey.com/tag/乐琦，樊治平著.html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关键词搜索：https://www.jiaokey.com/tag/基于偏好序信息的满意双边匹配决策方法研究.html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