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国防形势教育读本（下册）古今中外经典战例集萃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国防形势教育读本（下册）古今中外经典战例集萃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本书出售、求购地址：https://www.jiaokey.com/book/detail/13464987.html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关键词搜索：https://www.jiaokey.com/tag/国防形势教育读本（下册）古今中外经典战例集萃.html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