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你好，前台  酒店里的那些事儿</w:t>
      </w:r>
    </w:p>
    <w:p>
      <w:r>
        <w:rPr>
          <w:rFonts w:ascii="宋体" w:hAnsi="宋体" w:eastAsia="宋体"/>
          <w:sz w:val="24"/>
        </w:rPr>
        <w:t>（美）雅各布·汤姆斯基著；高月娟译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你好，前台  酒店里的那些事儿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（美）雅各布·汤姆斯基著；高月娟译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本书出售、求购地址：https://www.jiaokey.com/book/detail/13464981.html</w:t>
      </w:r>
    </w:p>
    <w:p>
      <w:r>
        <w:t>更多相关图书推荐：https://www.jiaokey.com</w:t>
      </w:r>
    </w:p>
    <w:p>
      <w:r>
        <w:t>（美）雅各布·汤姆斯基著；高月娟译 其他作品：https://www.jiaokey.com/tag/（美）雅各布·汤姆斯基著；高月娟译.html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关键词搜索：https://www.jiaokey.com/tag/你好，前台  酒店里的那些事儿.html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