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美的观点与中国文论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美的观点与中国文论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本书出售、求购地址：https://www.jiaokey.com/book/detail/13464959.html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关键词搜索：https://www.jiaokey.com/tag/美的观点与中国文论.html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