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心笛神韵  泰戈尔诗集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心笛神韵  泰戈尔诗集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本书出售、求购地址：https://www.jiaokey.com/book/detail/13464941.html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关键词搜索：https://www.jiaokey.com/tag/心笛神韵  泰戈尔诗集.html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