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我在南极的十七个月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我在南极的十七个月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本书出售、求购地址：https://www.jiaokey.com/book/detail/13464926.html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关键词搜索：https://www.jiaokey.com/tag/我在南极的十七个月.html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