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书名：山西经济社会形势分析与预测  2003</w:t>
      </w:r>
    </w:p>
    <w:p>
      <w:r>
        <w:t>作者：张成德，董继斌主编；阎宝礼，张晓瑜，潘云副主编</w:t>
      </w:r>
    </w:p>
    <w:p>
      <w:r>
        <w:t>出版社：太原：山西人民出版社</w:t>
      </w:r>
    </w:p>
    <w:p>
      <w:r>
        <w:t>出版日期：2002.12</w:t>
      </w:r>
    </w:p>
    <w:p>
      <w:r>
        <w:t>总页数：497</w:t>
      </w:r>
    </w:p>
    <w:p>
      <w:r>
        <w:t>更多请访问教客网: www.jiaokey.com</w:t>
      </w:r>
    </w:p>
    <w:p>
      <w:r>
        <w:t>山西经济社会形势分析与预测  2003 评论地址：https://www.jiaokey.com/book/detail/13464885.html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