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第四届亚洲土工合成材料学术大会论文集  英文版</w:t>
      </w:r>
    </w:p>
    <w:p>
      <w:r>
        <w:rPr>
          <w:rFonts w:ascii="宋体" w:hAnsi="宋体" w:eastAsia="宋体"/>
          <w:sz w:val="24"/>
        </w:rPr>
        <w:t>李广信，陈云敏，唐晓武主编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第四届亚洲土工合成材料学术大会论文集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李广信，陈云敏，唐晓武主编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本书出售、求购地址：https://www.jiaokey.com/book/detail/13464869.html</w:t>
      </w:r>
    </w:p>
    <w:p>
      <w:r>
        <w:t>更多相关图书推荐：https://www.jiaokey.com</w:t>
      </w:r>
    </w:p>
    <w:p>
      <w:r>
        <w:t>李广信，陈云敏，唐晓武主编 其他作品：https://www.jiaokey.com/tag/李广信，陈云敏，唐晓武主编.html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关键词搜索：https://www.jiaokey.com/tag/第四届亚洲土工合成材料学术大会论文集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