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书名：轿车故障剖析与应急处理</w:t>
      </w:r>
    </w:p>
    <w:p>
      <w:r>
        <w:t>作者：王亚军等编</w:t>
      </w:r>
    </w:p>
    <w:p>
      <w:r>
        <w:t>出版社：北京：兵器工业出版社</w:t>
      </w:r>
    </w:p>
    <w:p>
      <w:r>
        <w:t>出版日期：1999.09</w:t>
      </w:r>
    </w:p>
    <w:p>
      <w:r>
        <w:t>总页数：231</w:t>
      </w:r>
    </w:p>
    <w:p>
      <w:r>
        <w:t>更多请访问教客网: www.jiaokey.com</w:t>
      </w:r>
    </w:p>
    <w:p>
      <w:r>
        <w:t>轿车故障剖析与应急处理 评论地址：https://www.jiaokey.com/book/detail/13464861.html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