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ATC 014固体无机材料中气体成分（O、N、H）分析技术</w:t>
      </w:r>
    </w:p>
    <w:p>
      <w:r>
        <w:rPr>
          <w:rFonts w:ascii="宋体" w:hAnsi="宋体" w:eastAsia="宋体"/>
          <w:sz w:val="24"/>
        </w:rPr>
        <w:t>张之果主编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ATC 014固体无机材料中气体成分（O、N、H）分析技术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本书出售、求购地址：https://www.jiaokey.com/book/detail/13464735.html</w:t>
      </w:r>
    </w:p>
    <w:p>
      <w:r>
        <w:t>更多相关图书推荐：https://www.jiaokey.com</w:t>
      </w:r>
    </w:p>
    <w:p>
      <w:r>
        <w:t>张之果主编 其他作品：https://www.jiaokey.com/tag/张之果主编.html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关键词搜索：https://www.jiaokey.com/tag/ATC 014固体无机材料中气体成分（O、N、H）分析技术.html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