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过热蒸汽流化床干燥机理及其数值模拟</w:t>
      </w:r>
    </w:p>
    <w:p>
      <w:r>
        <w:rPr>
          <w:rFonts w:ascii="宋体" w:hAnsi="宋体" w:eastAsia="宋体"/>
          <w:sz w:val="24"/>
        </w:rPr>
        <w:t>肖志锋，吴面星著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过热蒸汽流化床干燥机理及其数值模拟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肖志锋，吴面星著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本书出售、求购地址：https://www.jiaokey.com/book/detail/13464711.html</w:t>
      </w:r>
    </w:p>
    <w:p>
      <w:r>
        <w:t>更多相关图书推荐：https://www.jiaokey.com</w:t>
      </w:r>
    </w:p>
    <w:p>
      <w:r>
        <w:t>肖志锋，吴面星著 其他作品：https://www.jiaokey.com/tag/肖志锋，吴面星著.html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关键词搜索：https://www.jiaokey.com/tag/过热蒸汽流化床干燥机理及其数值模拟.html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