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工部厂库须知  明代万历刻本</w:t>
      </w:r>
    </w:p>
    <w:p>
      <w:r>
        <w:rPr>
          <w:rFonts w:ascii="宋体" w:hAnsi="宋体" w:eastAsia="宋体"/>
          <w:sz w:val="24"/>
        </w:rPr>
        <w:t>（明）何士晋撰；江牧校注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工部厂库须知  明代万历刻本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（明）何士晋撰；江牧校注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本书出售、求购地址：https://www.jiaokey.com/book/detail/13464690.html</w:t>
      </w:r>
    </w:p>
    <w:p>
      <w:r>
        <w:t>更多相关图书推荐：https://www.jiaokey.com</w:t>
      </w:r>
    </w:p>
    <w:p>
      <w:r>
        <w:t>（明）何士晋撰；江牧校注 其他作品：https://www.jiaokey.com/tag/（明）何士晋撰；江牧校注.html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关键词搜索：https://www.jiaokey.com/tag/工部厂库须知  明代万历刻本.html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