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2012/VRay效果图制作完全自学教程  超值版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2012/VRay效果图制作完全自学教程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本书出售、求购地址：https://www.jiaokey.com/book/detail/13464686.html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2012/VRay效果图制作完全自学教程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