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完全掌握Flash CS6网站动画设计超级手册</w:t>
      </w:r>
    </w:p>
    <w:p>
      <w:r>
        <w:rPr>
          <w:rFonts w:ascii="宋体" w:hAnsi="宋体" w:eastAsia="宋体"/>
          <w:sz w:val="24"/>
        </w:rPr>
        <w:t>戴时颖，周莉，刘绍婕等编著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完全掌握Flash CS6网站动画设计超级手册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戴时颖，周莉，刘绍婕等编著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本书出售、求购地址：https://www.jiaokey.com/book/detail/13464680.html</w:t>
      </w:r>
    </w:p>
    <w:p>
      <w:r>
        <w:t>更多相关图书推荐：https://www.jiaokey.com</w:t>
      </w:r>
    </w:p>
    <w:p>
      <w:r>
        <w:t>戴时颖，周莉，刘绍婕等编著 其他作品：https://www.jiaokey.com/tag/戴时颖，周莉，刘绍婕等编著.html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关键词搜索：https://www.jiaokey.com/tag/完全掌握Flash CS6网站动画设计超级手册.html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