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EXCEL数据透视表高手真经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EXCEL数据透视表高手真经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本书出售、求购地址：https://www.jiaokey.com/book/detail/13464679.html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关键词搜索：https://www.jiaokey.com/tag/EXCEL数据透视表高手真经.html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