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基于不确定规则的模糊逻辑系统  导论与新方向</w:t>
      </w:r>
    </w:p>
    <w:p>
      <w:r>
        <w:rPr>
          <w:rFonts w:ascii="宋体" w:hAnsi="宋体" w:eastAsia="宋体"/>
          <w:sz w:val="24"/>
        </w:rPr>
        <w:t>（美）孟德尔著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基于不确定规则的模糊逻辑系统  导论与新方向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本书出售、求购地址：https://www.jiaokey.com/book/detail/13464651.html</w:t>
      </w:r>
    </w:p>
    <w:p>
      <w:r>
        <w:t>更多相关图书推荐：https://www.jiaokey.com</w:t>
      </w:r>
    </w:p>
    <w:p>
      <w:r>
        <w:t>（美）孟德尔著 其他作品：https://www.jiaokey.com/tag/（美）孟德尔著.html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关键词搜索：https://www.jiaokey.com/tag/基于不确定规则的模糊逻辑系统  导论与新方向.html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