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教育系统中的成功者与变革者：美国从国际学生评估项目中学什么？</w:t>
      </w:r>
    </w:p>
    <w:p>
      <w:r>
        <w:rPr>
          <w:rFonts w:ascii="宋体" w:hAnsi="宋体" w:eastAsia="宋体"/>
          <w:sz w:val="24"/>
        </w:rPr>
        <w:t>经济合作与发展组织主编；徐瑾劼，陈法宝，赵鹍译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教育系统中的成功者与变革者：美国从国际学生评估项目中学什么？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经济合作与发展组织主编；徐瑾劼，陈法宝，赵鹍译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本书出售、求购地址：https://www.jiaokey.com/book/detail/13464599.html</w:t>
      </w:r>
    </w:p>
    <w:p>
      <w:r>
        <w:t>更多相关图书推荐：https://www.jiaokey.com</w:t>
      </w:r>
    </w:p>
    <w:p>
      <w:r>
        <w:t>经济合作与发展组织主编；徐瑾劼，陈法宝，赵鹍译 其他作品：https://www.jiaokey.com/tag/经济合作与发展组织主编；徐瑾劼，陈法宝，赵鹍译.html</w:t>
      </w:r>
    </w:p>
    <w:p>
      <w:r>
        <w:t>北京大学出版社 出版图书：https://www.jiaokey.com/tag/北京大学出版社.html</w:t>
      </w:r>
    </w:p>
    <w:p>
      <w:r>
        <w:t>关键词搜索：https://www.jiaokey.com/tag/教育系统中的成功者与变革者：美国从国际学生评估项目中学什么？.html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