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农村劳动力迁移与留守老人的生存状况</w:t>
      </w:r>
    </w:p>
    <w:p>
      <w:r>
        <w:rPr>
          <w:rFonts w:ascii="宋体" w:hAnsi="宋体" w:eastAsia="宋体"/>
          <w:sz w:val="24"/>
        </w:rPr>
        <w:t>郭永芳著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农村劳动力迁移与留守老人的生存状况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本书出售、求购地址：https://www.jiaokey.com/book/detail/13464577.html</w:t>
      </w:r>
    </w:p>
    <w:p>
      <w:r>
        <w:t>更多相关图书推荐：https://www.jiaokey.com</w:t>
      </w:r>
    </w:p>
    <w:p>
      <w:r>
        <w:t>郭永芳著 其他作品：https://www.jiaokey.com/tag/郭永芳著.html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关键词搜索：https://www.jiaokey.com/tag/农村劳动力迁移与留守老人的生存状况.html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