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小康不小康  关键看老乡</w:t>
      </w:r>
    </w:p>
    <w:p>
      <w:r>
        <w:rPr>
          <w:rFonts w:ascii="宋体" w:hAnsi="宋体" w:eastAsia="宋体"/>
          <w:sz w:val="24"/>
        </w:rPr>
        <w:t>中央农村工作领导小组办公室编著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小康不小康  关键看老乡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中央农村工作领导小组办公室编著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本书出售、求购地址：https://www.jiaokey.com/book/detail/13464566.html</w:t>
      </w:r>
    </w:p>
    <w:p>
      <w:r>
        <w:t>更多相关图书推荐：https://www.jiaokey.com</w:t>
      </w:r>
    </w:p>
    <w:p>
      <w:r>
        <w:t>中央农村工作领导小组办公室编著 其他作品：https://www.jiaokey.com/tag/中央农村工作领导小组办公室编著.html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关键词搜索：https://www.jiaokey.com/tag/小康不小康  关键看老乡.html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