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心理学在大型公共活动中的应用  以上海2010年世博会为例</w:t>
      </w:r>
    </w:p>
    <w:p>
      <w:r>
        <w:rPr>
          <w:rFonts w:ascii="宋体" w:hAnsi="宋体" w:eastAsia="宋体"/>
          <w:sz w:val="24"/>
        </w:rPr>
        <w:t>孙时进编著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心理学在大型公共活动中的应用  以上海2010年世博会为例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孙时进编著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本书出售、求购地址：https://www.jiaokey.com/book/detail/13464542.html</w:t>
      </w:r>
    </w:p>
    <w:p>
      <w:r>
        <w:t>更多相关图书推荐：https://www.jiaokey.com</w:t>
      </w:r>
    </w:p>
    <w:p>
      <w:r>
        <w:t>孙时进编著 其他作品：https://www.jiaokey.com/tag/孙时进编著.html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关键词搜索：https://www.jiaokey.com/tag/心理学在大型公共活动中的应用  以上海2010年世博会为例.html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