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书名：北京市大兴区人口发展现状、问题与对策</w:t>
      </w:r>
    </w:p>
    <w:p>
      <w:r>
        <w:t>作者:王关义，付海燕著</w:t>
      </w:r>
    </w:p>
    <w:p>
      <w:r>
        <w:t>出版社:北京：中央编译出版社</w:t>
      </w:r>
    </w:p>
    <w:p>
      <w:r>
        <w:t>出版日期：2013.10</w:t>
      </w:r>
    </w:p>
    <w:p>
      <w:r>
        <w:t>总页数：147</w:t>
      </w:r>
    </w:p>
    <w:p>
      <w:r>
        <w:t>更多请访问教客网:www.jiaokey.com</w:t>
      </w:r>
    </w:p>
    <w:p>
      <w:r>
        <w:t>北京市大兴区人口发展现状、问题与对策评论地址：https://www.jiaokey.com/book/detail/13464504.html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