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国民党去台高官的落幕余生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国民党去台高官的落幕余生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本书出售、求购地址：https://www.jiaokey.com/book/detail/13464501.html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关键词搜索：https://www.jiaokey.com/tag/国民党去台高官的落幕余生.html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