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完善地方税制度 统一城乡税制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完善地方税制度 统一城乡税制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本书出售、求购地址：https://www.jiaokey.com/book/detail/13464497.html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关键词搜索：https://www.jiaokey.com/tag/完善地方税制度 统一城乡税制.html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