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政府社会性管制政策过程民主化研究  以食品安全管制为例</w:t>
      </w:r>
    </w:p>
    <w:p>
      <w:r>
        <w:rPr>
          <w:rFonts w:ascii="宋体" w:hAnsi="宋体" w:eastAsia="宋体"/>
          <w:sz w:val="24"/>
        </w:rPr>
        <w:t>耿弘著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政府社会性管制政策过程民主化研究  以食品安全管制为例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本书出售、求购地址：https://www.jiaokey.com/book/detail/13464438.html</w:t>
      </w:r>
    </w:p>
    <w:p>
      <w:r>
        <w:t>更多相关图书推荐：https://www.jiaokey.com</w:t>
      </w:r>
    </w:p>
    <w:p>
      <w:r>
        <w:t>耿弘著 其他作品：https://www.jiaokey.com/tag/耿弘著.html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关键词搜索：https://www.jiaokey.com/tag/政府社会性管制政策过程民主化研究  以食品安全管制为例.html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