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红眼睛蓝了=RED EYE BLUES</w:t>
      </w:r>
    </w:p>
    <w:p>
      <w:r>
        <w:rPr>
          <w:rFonts w:ascii="宋体" w:hAnsi="宋体" w:eastAsia="宋体"/>
          <w:sz w:val="24"/>
        </w:rPr>
        <w:t>（美）乔伊斯·艾尔伯特著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红眼睛蓝了=RED EYE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（美）乔伊斯·艾尔伯特著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本书出售、求购地址：https://www.jiaokey.com/book/detail/13464419.html</w:t>
      </w:r>
    </w:p>
    <w:p>
      <w:r>
        <w:t>更多相关图书推荐：https://www.jiaokey.com</w:t>
      </w:r>
    </w:p>
    <w:p>
      <w:r>
        <w:t>（美）乔伊斯·艾尔伯特著 其他作品：https://www.jiaokey.com/tag/（美）乔伊斯·艾尔伯特著.html</w:t>
      </w:r>
    </w:p>
    <w:p>
      <w:r>
        <w:t>关键词搜索：https://www.jiaokey.com/tag/红眼睛蓝了=RED EYE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