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书名：反恐暗战  5  核弹潜入美国</w:t>
      </w:r>
    </w:p>
    <w:p>
      <w:r>
        <w:t>作者：（美）文斯·弗林著；涂帅译</w:t>
      </w:r>
    </w:p>
    <w:p>
      <w:r>
        <w:t>出版社：北京:同心出版社,2014.01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反恐暗战  5  核弹潜入美国 评论地址：https://www.jiaokey.com/book/detail/13464418.html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