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书名：从经典气息到时尚风情  当代中国生活与文学的选择</w:t>
      </w:r>
    </w:p>
    <w:p>
      <w:r>
        <w:t>作者：徐肖楠著</w:t>
      </w:r>
    </w:p>
    <w:p>
      <w:r>
        <w:t>出版社：广州:华南理工大学出版社,2014.01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从经典气息到时尚风情  当代中国生活与文学的选择 评论地址：https://www.jiaokey.com/book/detail/13464395.html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