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书名：阅遍繁华的经典生活美文</w:t>
      </w:r>
    </w:p>
    <w:p>
      <w:r>
        <w:t>作者：邓秀珍编著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阅遍繁华的经典生活美文 评论地址：https://www.jiaokey.com/book/detail/13464383.html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