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新手上路完全指南  全彩版</w:t>
      </w:r>
    </w:p>
    <w:p>
      <w:r>
        <w:rPr>
          <w:rFonts w:ascii="宋体" w:hAnsi="宋体" w:eastAsia="宋体"/>
          <w:sz w:val="24"/>
        </w:rPr>
        <w:t>陈富有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新手上路完全指南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9787111446934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汽车驾驶-指南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汽车驾驶与使用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解了一些开车的基本技巧、练习方法及相关的汽车基本知识。初学驾驶的朋友们通过富有趣味性的阅读，不仅可以掌握汽车驾驶基本知识、要领和技巧，最重要的是可以在学习理论的基础上培养自己的驾驶技术和信心，达到快速熟练驾驶的目的。本书最大的特点是操作性强，具有较为实际的指导作用，特别适合那些正在学习的驾驶人、刚上路的新手以及想进一步提升驾驶技能者阅读使用。</w:t>
      </w:r>
    </w:p>
    <w:p/>
    <w:p>
      <w:r>
        <w:t>本书出售、求购地址：https://www.jiaokey.com/book/detail/13464360.html</w:t>
      </w:r>
    </w:p>
    <w:p>
      <w:r>
        <w:t>更多汽车驾驶与使用图书推荐：https://www.jiaokey.com</w:t>
      </w:r>
    </w:p>
    <w:p>
      <w:r>
        <w:t>陈富有 其他作品：https://www.jiaokey.com/tag/陈富有.html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